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5AC" w:rsidRDefault="00270683" w:rsidP="003315AC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一</w:t>
      </w:r>
      <w:r w:rsidR="004C5125">
        <w:rPr>
          <w:rFonts w:ascii="仿宋" w:eastAsia="仿宋" w:hAnsi="仿宋" w:hint="eastAsia"/>
          <w:b/>
          <w:sz w:val="28"/>
          <w:szCs w:val="28"/>
        </w:rPr>
        <w:t>、</w:t>
      </w:r>
      <w:r w:rsidR="000F27BB">
        <w:rPr>
          <w:rFonts w:ascii="仿宋" w:eastAsia="仿宋" w:hAnsi="仿宋" w:hint="eastAsia"/>
          <w:b/>
          <w:sz w:val="28"/>
          <w:szCs w:val="28"/>
        </w:rPr>
        <w:t>公司资质</w:t>
      </w:r>
      <w:r w:rsidR="003315AC">
        <w:rPr>
          <w:rFonts w:ascii="仿宋" w:eastAsia="仿宋" w:hAnsi="仿宋" w:hint="eastAsia"/>
          <w:b/>
          <w:sz w:val="28"/>
          <w:szCs w:val="28"/>
        </w:rPr>
        <w:t>资料</w:t>
      </w:r>
    </w:p>
    <w:p w:rsidR="00271F05" w:rsidRDefault="004C5125" w:rsidP="00EA0F6F">
      <w:pPr>
        <w:ind w:firstLineChars="147" w:firstLine="354"/>
        <w:jc w:val="left"/>
        <w:rPr>
          <w:rFonts w:ascii="仿宋" w:eastAsia="仿宋" w:hAnsi="仿宋"/>
          <w:b/>
        </w:rPr>
      </w:pPr>
      <w:r>
        <w:rPr>
          <w:rFonts w:ascii="仿宋" w:eastAsia="仿宋" w:hAnsi="仿宋" w:hint="eastAsia"/>
          <w:b/>
        </w:rPr>
        <w:t>1、</w:t>
      </w:r>
      <w:r w:rsidR="000F27BB">
        <w:rPr>
          <w:rFonts w:ascii="仿宋" w:eastAsia="仿宋" w:hAnsi="仿宋" w:hint="eastAsia"/>
          <w:b/>
        </w:rPr>
        <w:t>营业执照复印件</w:t>
      </w:r>
    </w:p>
    <w:p w:rsidR="00EA0F6F" w:rsidRDefault="00EA0F6F" w:rsidP="00EA0F6F">
      <w:pPr>
        <w:ind w:firstLineChars="147" w:firstLine="354"/>
        <w:jc w:val="left"/>
        <w:rPr>
          <w:rFonts w:ascii="仿宋" w:eastAsia="仿宋" w:hAnsi="仿宋" w:hint="eastAsia"/>
          <w:b/>
        </w:rPr>
      </w:pPr>
    </w:p>
    <w:p w:rsidR="00271F05" w:rsidRDefault="00271F05" w:rsidP="004C5125">
      <w:pPr>
        <w:ind w:firstLineChars="147" w:firstLine="354"/>
        <w:jc w:val="left"/>
        <w:rPr>
          <w:rFonts w:ascii="仿宋" w:eastAsia="仿宋" w:hAnsi="仿宋"/>
          <w:b/>
        </w:rPr>
      </w:pPr>
      <w:r w:rsidRPr="00271F05">
        <w:rPr>
          <w:rFonts w:ascii="仿宋" w:eastAsia="仿宋" w:hAnsi="仿宋" w:hint="eastAsia"/>
          <w:b/>
        </w:rPr>
        <w:t>2、</w:t>
      </w:r>
      <w:r w:rsidR="00EA0F6F" w:rsidRPr="00271F05">
        <w:rPr>
          <w:rFonts w:ascii="仿宋" w:eastAsia="仿宋" w:hAnsi="仿宋"/>
          <w:b/>
        </w:rPr>
        <w:t>税务登记证复印件。（如已办理三证合一的企业，不需要提供此项。）</w:t>
      </w:r>
    </w:p>
    <w:p w:rsidR="00EA0F6F" w:rsidRPr="00271F05" w:rsidRDefault="00EA0F6F" w:rsidP="004C5125">
      <w:pPr>
        <w:ind w:firstLineChars="147" w:firstLine="354"/>
        <w:jc w:val="left"/>
        <w:rPr>
          <w:rFonts w:ascii="仿宋" w:eastAsia="仿宋" w:hAnsi="仿宋" w:hint="eastAsia"/>
          <w:b/>
        </w:rPr>
      </w:pPr>
    </w:p>
    <w:p w:rsidR="00271F05" w:rsidRPr="00271F05" w:rsidRDefault="00271F05" w:rsidP="004C5125">
      <w:pPr>
        <w:ind w:firstLineChars="147" w:firstLine="354"/>
        <w:jc w:val="left"/>
        <w:rPr>
          <w:rFonts w:ascii="仿宋" w:eastAsia="仿宋" w:hAnsi="仿宋"/>
          <w:b/>
        </w:rPr>
      </w:pPr>
      <w:r w:rsidRPr="00271F05">
        <w:rPr>
          <w:rFonts w:ascii="仿宋" w:eastAsia="仿宋" w:hAnsi="仿宋" w:hint="eastAsia"/>
          <w:b/>
        </w:rPr>
        <w:t>3、</w:t>
      </w:r>
      <w:r w:rsidR="00EA0F6F" w:rsidRPr="00271F05">
        <w:rPr>
          <w:rFonts w:ascii="仿宋" w:eastAsia="仿宋" w:hAnsi="仿宋"/>
          <w:b/>
        </w:rPr>
        <w:t>其他资质证书复印件（已完成同类型项目的合同或验收报告复印件、发票复印件等）</w:t>
      </w:r>
    </w:p>
    <w:p w:rsidR="00271F05" w:rsidRPr="00271F05" w:rsidRDefault="00271F05" w:rsidP="004C5125">
      <w:pPr>
        <w:ind w:firstLineChars="147" w:firstLine="354"/>
        <w:jc w:val="left"/>
        <w:rPr>
          <w:rFonts w:ascii="仿宋" w:eastAsia="仿宋" w:hAnsi="仿宋"/>
          <w:b/>
        </w:rPr>
      </w:pPr>
    </w:p>
    <w:p w:rsidR="000F27BB" w:rsidRDefault="000F27BB" w:rsidP="000F27BB">
      <w:pPr>
        <w:jc w:val="center"/>
        <w:rPr>
          <w:rFonts w:ascii="仿宋" w:eastAsia="仿宋" w:hAnsi="仿宋"/>
          <w:b/>
        </w:rPr>
      </w:pPr>
      <w:bookmarkStart w:id="0" w:name="_GoBack"/>
      <w:bookmarkEnd w:id="0"/>
    </w:p>
    <w:p w:rsidR="000F27BB" w:rsidRDefault="000F27BB" w:rsidP="000F27BB">
      <w:pPr>
        <w:jc w:val="center"/>
        <w:rPr>
          <w:rFonts w:ascii="仿宋" w:eastAsia="仿宋" w:hAnsi="仿宋"/>
          <w:b/>
        </w:rPr>
      </w:pPr>
    </w:p>
    <w:p w:rsidR="000F27BB" w:rsidRDefault="000F27BB" w:rsidP="000F27BB">
      <w:pPr>
        <w:jc w:val="center"/>
        <w:rPr>
          <w:rFonts w:ascii="仿宋" w:eastAsia="仿宋" w:hAnsi="仿宋"/>
          <w:b/>
        </w:rPr>
      </w:pPr>
    </w:p>
    <w:p w:rsidR="00660620" w:rsidRDefault="00660620" w:rsidP="000F27BB">
      <w:pPr>
        <w:jc w:val="center"/>
        <w:rPr>
          <w:rFonts w:ascii="仿宋" w:eastAsia="仿宋" w:hAnsi="仿宋"/>
          <w:b/>
        </w:rPr>
      </w:pPr>
    </w:p>
    <w:p w:rsidR="003749F3" w:rsidRDefault="003749F3" w:rsidP="003749F3">
      <w:pPr>
        <w:jc w:val="center"/>
        <w:rPr>
          <w:rFonts w:ascii="仿宋" w:eastAsia="仿宋" w:hAnsi="仿宋"/>
          <w:b/>
        </w:rPr>
      </w:pPr>
    </w:p>
    <w:p w:rsidR="003749F3" w:rsidRDefault="003749F3" w:rsidP="003749F3">
      <w:pPr>
        <w:jc w:val="center"/>
        <w:rPr>
          <w:rFonts w:ascii="仿宋" w:eastAsia="仿宋" w:hAnsi="仿宋"/>
          <w:b/>
        </w:rPr>
      </w:pPr>
    </w:p>
    <w:p w:rsidR="003749F3" w:rsidRDefault="003749F3" w:rsidP="003749F3">
      <w:pPr>
        <w:jc w:val="center"/>
        <w:rPr>
          <w:rFonts w:ascii="仿宋" w:eastAsia="仿宋" w:hAnsi="仿宋"/>
          <w:b/>
        </w:rPr>
      </w:pPr>
    </w:p>
    <w:p w:rsidR="003749F3" w:rsidRDefault="003749F3" w:rsidP="003749F3">
      <w:pPr>
        <w:jc w:val="center"/>
        <w:rPr>
          <w:rFonts w:ascii="仿宋" w:eastAsia="仿宋" w:hAnsi="仿宋"/>
          <w:b/>
        </w:rPr>
      </w:pPr>
    </w:p>
    <w:p w:rsidR="003749F3" w:rsidRDefault="003749F3" w:rsidP="003749F3">
      <w:pPr>
        <w:jc w:val="center"/>
        <w:rPr>
          <w:rFonts w:ascii="仿宋" w:eastAsia="仿宋" w:hAnsi="仿宋"/>
          <w:b/>
        </w:rPr>
      </w:pPr>
    </w:p>
    <w:p w:rsidR="003749F3" w:rsidRDefault="003749F3" w:rsidP="003749F3">
      <w:pPr>
        <w:jc w:val="center"/>
        <w:rPr>
          <w:rFonts w:ascii="仿宋" w:eastAsia="仿宋" w:hAnsi="仿宋"/>
          <w:b/>
        </w:rPr>
      </w:pPr>
    </w:p>
    <w:p w:rsidR="003749F3" w:rsidRDefault="003749F3" w:rsidP="003749F3">
      <w:pPr>
        <w:jc w:val="center"/>
        <w:rPr>
          <w:rFonts w:ascii="仿宋" w:eastAsia="仿宋" w:hAnsi="仿宋"/>
          <w:b/>
        </w:rPr>
      </w:pPr>
    </w:p>
    <w:p w:rsidR="007F1413" w:rsidRDefault="007F1413" w:rsidP="009F225B">
      <w:pPr>
        <w:jc w:val="center"/>
        <w:rPr>
          <w:rFonts w:ascii="仿宋" w:eastAsia="仿宋" w:hAnsi="仿宋"/>
          <w:b/>
          <w:sz w:val="21"/>
          <w:szCs w:val="21"/>
        </w:rPr>
      </w:pPr>
    </w:p>
    <w:p w:rsidR="007F1413" w:rsidRDefault="007F1413" w:rsidP="009F225B">
      <w:pPr>
        <w:jc w:val="center"/>
        <w:rPr>
          <w:rFonts w:ascii="仿宋" w:eastAsia="仿宋" w:hAnsi="仿宋"/>
          <w:b/>
          <w:sz w:val="21"/>
          <w:szCs w:val="21"/>
        </w:rPr>
      </w:pPr>
    </w:p>
    <w:p w:rsidR="007F1413" w:rsidRDefault="007F1413" w:rsidP="009F225B">
      <w:pPr>
        <w:jc w:val="center"/>
        <w:rPr>
          <w:rFonts w:ascii="仿宋" w:eastAsia="仿宋" w:hAnsi="仿宋"/>
          <w:b/>
          <w:sz w:val="21"/>
          <w:szCs w:val="21"/>
        </w:rPr>
      </w:pPr>
    </w:p>
    <w:p w:rsidR="007F1413" w:rsidRDefault="007F1413" w:rsidP="009F225B">
      <w:pPr>
        <w:jc w:val="center"/>
        <w:rPr>
          <w:rFonts w:ascii="仿宋" w:eastAsia="仿宋" w:hAnsi="仿宋"/>
          <w:b/>
          <w:sz w:val="21"/>
          <w:szCs w:val="21"/>
        </w:rPr>
      </w:pPr>
    </w:p>
    <w:p w:rsidR="007F1413" w:rsidRDefault="007F1413" w:rsidP="009F225B">
      <w:pPr>
        <w:jc w:val="center"/>
        <w:rPr>
          <w:rFonts w:ascii="仿宋" w:eastAsia="仿宋" w:hAnsi="仿宋"/>
          <w:b/>
          <w:sz w:val="21"/>
          <w:szCs w:val="21"/>
        </w:rPr>
      </w:pPr>
    </w:p>
    <w:p w:rsidR="007F1413" w:rsidRPr="00B11260" w:rsidRDefault="007F1413" w:rsidP="009F225B">
      <w:pPr>
        <w:jc w:val="center"/>
        <w:rPr>
          <w:rFonts w:ascii="仿宋" w:eastAsia="仿宋" w:hAnsi="仿宋"/>
          <w:b/>
          <w:sz w:val="21"/>
          <w:szCs w:val="21"/>
        </w:rPr>
      </w:pPr>
    </w:p>
    <w:sectPr w:rsidR="007F1413" w:rsidRPr="00B11260" w:rsidSect="00CA3A38">
      <w:headerReference w:type="default" r:id="rId7"/>
      <w:pgSz w:w="11906" w:h="16838"/>
      <w:pgMar w:top="1440" w:right="1133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BA0" w:rsidRDefault="00C73BA0" w:rsidP="00CA3A38">
      <w:r>
        <w:separator/>
      </w:r>
    </w:p>
  </w:endnote>
  <w:endnote w:type="continuationSeparator" w:id="0">
    <w:p w:rsidR="00C73BA0" w:rsidRDefault="00C73BA0" w:rsidP="00CA3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BA0" w:rsidRDefault="00C73BA0" w:rsidP="00CA3A38">
      <w:r>
        <w:separator/>
      </w:r>
    </w:p>
  </w:footnote>
  <w:footnote w:type="continuationSeparator" w:id="0">
    <w:p w:rsidR="00C73BA0" w:rsidRDefault="00C73BA0" w:rsidP="00CA3A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D94" w:rsidRDefault="003D2DFC" w:rsidP="00BF593E">
    <w:pPr>
      <w:pStyle w:val="a5"/>
      <w:jc w:val="left"/>
    </w:pPr>
    <w:bookmarkStart w:id="1" w:name="EBd7f31c1efb36400da02757cadd02a8f8"/>
    <w:r w:rsidRPr="000A378C">
      <w:rPr>
        <w:rFonts w:ascii="仿宋" w:eastAsia="仿宋" w:hAnsi="仿宋"/>
      </w:rPr>
      <w:t>广州市</w:t>
    </w:r>
    <w:proofErr w:type="gramStart"/>
    <w:r w:rsidRPr="000A378C">
      <w:rPr>
        <w:rFonts w:ascii="仿宋" w:eastAsia="仿宋" w:hAnsi="仿宋"/>
      </w:rPr>
      <w:t>番禺区何贤纪念</w:t>
    </w:r>
    <w:proofErr w:type="gramEnd"/>
    <w:r w:rsidRPr="000A378C">
      <w:rPr>
        <w:rFonts w:ascii="仿宋" w:eastAsia="仿宋" w:hAnsi="仿宋"/>
      </w:rPr>
      <w:t>医院</w:t>
    </w:r>
    <w:r w:rsidR="00271F05" w:rsidRPr="00271F05">
      <w:rPr>
        <w:rFonts w:ascii="仿宋" w:eastAsia="仿宋" w:hAnsi="仿宋" w:hint="eastAsia"/>
        <w:color w:val="FF0000"/>
      </w:rPr>
      <w:t>XXXX</w:t>
    </w:r>
    <w:r w:rsidRPr="000A378C">
      <w:rPr>
        <w:rFonts w:ascii="仿宋" w:eastAsia="仿宋" w:hAnsi="仿宋"/>
      </w:rPr>
      <w:t>项目</w:t>
    </w:r>
    <w:bookmarkEnd w:id="1"/>
    <w:r w:rsidRPr="005D2B8A">
      <w:rPr>
        <w:rFonts w:ascii="仿宋" w:eastAsia="仿宋" w:hAnsi="仿宋" w:hint="eastAsia"/>
      </w:rPr>
      <w:t xml:space="preserve">    </w:t>
    </w:r>
    <w:r>
      <w:rPr>
        <w:rFonts w:ascii="仿宋" w:eastAsia="仿宋" w:hAnsi="仿宋" w:hint="eastAsia"/>
      </w:rPr>
      <w:t xml:space="preserve">                       </w:t>
    </w:r>
    <w:r w:rsidRPr="005D2B8A">
      <w:rPr>
        <w:rFonts w:ascii="仿宋" w:eastAsia="仿宋" w:hAnsi="仿宋" w:hint="eastAsia"/>
      </w:rPr>
      <w:t xml:space="preserve">   </w:t>
    </w:r>
    <w:r w:rsidRPr="000A378C">
      <w:rPr>
        <w:rFonts w:ascii="仿宋" w:eastAsia="仿宋" w:hAnsi="仿宋" w:hint="eastAsia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CD54BCA6"/>
    <w:lvl w:ilvl="0">
      <w:start w:val="1"/>
      <w:numFmt w:val="decimal"/>
      <w:pStyle w:val="1"/>
      <w:lvlText w:val="第%1章"/>
      <w:lvlJc w:val="left"/>
      <w:pPr>
        <w:tabs>
          <w:tab w:val="num" w:pos="2160"/>
        </w:tabs>
        <w:ind w:left="1152" w:hanging="432"/>
      </w:pPr>
      <w:rPr>
        <w:rFonts w:ascii="宋体" w:eastAsia="宋体" w:hAnsi="宋体" w:hint="eastAsia"/>
        <w:sz w:val="30"/>
        <w:szCs w:val="30"/>
      </w:rPr>
    </w:lvl>
    <w:lvl w:ilvl="1">
      <w:start w:val="1"/>
      <w:numFmt w:val="decimal"/>
      <w:pStyle w:val="2"/>
      <w:lvlText w:val="%1.%2"/>
      <w:lvlJc w:val="left"/>
      <w:pPr>
        <w:tabs>
          <w:tab w:val="num" w:pos="1296"/>
        </w:tabs>
        <w:ind w:left="1296" w:hanging="576"/>
      </w:pPr>
      <w:rPr>
        <w:rFonts w:ascii="Arial" w:hAnsi="Arial" w:cs="Arial" w:hint="default"/>
        <w:sz w:val="28"/>
        <w:szCs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1854"/>
        </w:tabs>
        <w:ind w:left="1854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2853"/>
        </w:tabs>
        <w:ind w:left="2853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000000C"/>
    <w:multiLevelType w:val="multilevel"/>
    <w:tmpl w:val="0000000C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000000F"/>
    <w:multiLevelType w:val="multilevel"/>
    <w:tmpl w:val="0000000F"/>
    <w:lvl w:ilvl="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0000011"/>
    <w:multiLevelType w:val="multilevel"/>
    <w:tmpl w:val="00000011"/>
    <w:lvl w:ilvl="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0000031"/>
    <w:multiLevelType w:val="multilevel"/>
    <w:tmpl w:val="00000031"/>
    <w:lvl w:ilvl="0">
      <w:start w:val="1"/>
      <w:numFmt w:val="bullet"/>
      <w:lvlText w:val=""/>
      <w:lvlJc w:val="left"/>
      <w:pPr>
        <w:tabs>
          <w:tab w:val="num" w:pos="789"/>
        </w:tabs>
        <w:ind w:left="789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1209"/>
        </w:tabs>
        <w:ind w:left="1209" w:hanging="420"/>
      </w:pPr>
      <w:rPr>
        <w:rFonts w:hint="default"/>
      </w:rPr>
    </w:lvl>
    <w:lvl w:ilvl="2">
      <w:start w:val="1"/>
      <w:numFmt w:val="bullet"/>
      <w:lvlText w:val=""/>
      <w:lvlJc w:val="left"/>
      <w:pPr>
        <w:tabs>
          <w:tab w:val="num" w:pos="1629"/>
        </w:tabs>
        <w:ind w:left="162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49"/>
        </w:tabs>
        <w:ind w:left="2049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69"/>
        </w:tabs>
        <w:ind w:left="2469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9"/>
        </w:tabs>
        <w:ind w:left="288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09"/>
        </w:tabs>
        <w:ind w:left="3309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729"/>
        </w:tabs>
        <w:ind w:left="3729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149"/>
        </w:tabs>
        <w:ind w:left="4149" w:hanging="420"/>
      </w:pPr>
      <w:rPr>
        <w:rFonts w:ascii="Wingdings" w:hAnsi="Wingdings" w:hint="default"/>
      </w:rPr>
    </w:lvl>
  </w:abstractNum>
  <w:abstractNum w:abstractNumId="6" w15:restartNumberingAfterBreak="0">
    <w:nsid w:val="0000003B"/>
    <w:multiLevelType w:val="multilevel"/>
    <w:tmpl w:val="0000003B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0000004D"/>
    <w:multiLevelType w:val="multilevel"/>
    <w:tmpl w:val="0000004D"/>
    <w:lvl w:ilvl="0">
      <w:start w:val="1"/>
      <w:numFmt w:val="bullet"/>
      <w:lvlText w:val=""/>
      <w:lvlJc w:val="left"/>
      <w:pPr>
        <w:tabs>
          <w:tab w:val="num" w:pos="789"/>
        </w:tabs>
        <w:ind w:left="789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1209"/>
        </w:tabs>
        <w:ind w:left="1209" w:hanging="420"/>
      </w:pPr>
      <w:rPr>
        <w:rFonts w:hint="default"/>
      </w:rPr>
    </w:lvl>
    <w:lvl w:ilvl="2">
      <w:start w:val="1"/>
      <w:numFmt w:val="bullet"/>
      <w:lvlText w:val=""/>
      <w:lvlJc w:val="left"/>
      <w:pPr>
        <w:tabs>
          <w:tab w:val="num" w:pos="1629"/>
        </w:tabs>
        <w:ind w:left="162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49"/>
        </w:tabs>
        <w:ind w:left="2049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69"/>
        </w:tabs>
        <w:ind w:left="2469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9"/>
        </w:tabs>
        <w:ind w:left="288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09"/>
        </w:tabs>
        <w:ind w:left="3309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729"/>
        </w:tabs>
        <w:ind w:left="3729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149"/>
        </w:tabs>
        <w:ind w:left="4149" w:hanging="420"/>
      </w:pPr>
      <w:rPr>
        <w:rFonts w:ascii="Wingdings" w:hAnsi="Wingdings" w:hint="default"/>
      </w:rPr>
    </w:lvl>
  </w:abstractNum>
  <w:abstractNum w:abstractNumId="8" w15:restartNumberingAfterBreak="0">
    <w:nsid w:val="02B91266"/>
    <w:multiLevelType w:val="multilevel"/>
    <w:tmpl w:val="26E20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6EC4A5E"/>
    <w:multiLevelType w:val="hybridMultilevel"/>
    <w:tmpl w:val="60B2E60E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0" w15:restartNumberingAfterBreak="0">
    <w:nsid w:val="0FA71E4C"/>
    <w:multiLevelType w:val="hybridMultilevel"/>
    <w:tmpl w:val="FF5ADC90"/>
    <w:lvl w:ilvl="0" w:tplc="FFFFFFFF">
      <w:start w:val="1"/>
      <w:numFmt w:val="bullet"/>
      <w:lvlText w:val=""/>
      <w:lvlJc w:val="left"/>
      <w:pPr>
        <w:ind w:left="902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2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42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582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02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2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11" w15:restartNumberingAfterBreak="0">
    <w:nsid w:val="197676D5"/>
    <w:multiLevelType w:val="hybridMultilevel"/>
    <w:tmpl w:val="2ACC397E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2" w15:restartNumberingAfterBreak="0">
    <w:nsid w:val="1DBD168B"/>
    <w:multiLevelType w:val="multilevel"/>
    <w:tmpl w:val="1DBD168B"/>
    <w:lvl w:ilvl="0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24417AF5"/>
    <w:multiLevelType w:val="hybridMultilevel"/>
    <w:tmpl w:val="CA641BD8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4" w15:restartNumberingAfterBreak="0">
    <w:nsid w:val="2B580D7F"/>
    <w:multiLevelType w:val="multilevel"/>
    <w:tmpl w:val="EAAC8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644D25"/>
    <w:multiLevelType w:val="multilevel"/>
    <w:tmpl w:val="9D008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1C2AB9"/>
    <w:multiLevelType w:val="multilevel"/>
    <w:tmpl w:val="6D189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C766C2"/>
    <w:multiLevelType w:val="multilevel"/>
    <w:tmpl w:val="E564D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232522"/>
    <w:multiLevelType w:val="multilevel"/>
    <w:tmpl w:val="A028A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B24171"/>
    <w:multiLevelType w:val="hybridMultilevel"/>
    <w:tmpl w:val="B920965E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0" w15:restartNumberingAfterBreak="0">
    <w:nsid w:val="58EB0A12"/>
    <w:multiLevelType w:val="multilevel"/>
    <w:tmpl w:val="21B47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256D56"/>
    <w:multiLevelType w:val="hybridMultilevel"/>
    <w:tmpl w:val="9370A172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2" w15:restartNumberingAfterBreak="0">
    <w:nsid w:val="7C255B19"/>
    <w:multiLevelType w:val="multilevel"/>
    <w:tmpl w:val="0ECE6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604B7F"/>
    <w:multiLevelType w:val="hybridMultilevel"/>
    <w:tmpl w:val="E8C21008"/>
    <w:lvl w:ilvl="0" w:tplc="532E6F0E">
      <w:start w:val="1"/>
      <w:numFmt w:val="japaneseCounting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7"/>
  </w:num>
  <w:num w:numId="5">
    <w:abstractNumId w:val="10"/>
  </w:num>
  <w:num w:numId="6">
    <w:abstractNumId w:val="19"/>
  </w:num>
  <w:num w:numId="7">
    <w:abstractNumId w:val="11"/>
  </w:num>
  <w:num w:numId="8">
    <w:abstractNumId w:val="9"/>
  </w:num>
  <w:num w:numId="9">
    <w:abstractNumId w:val="12"/>
  </w:num>
  <w:num w:numId="10">
    <w:abstractNumId w:val="2"/>
  </w:num>
  <w:num w:numId="11">
    <w:abstractNumId w:val="1"/>
  </w:num>
  <w:num w:numId="12">
    <w:abstractNumId w:val="3"/>
  </w:num>
  <w:num w:numId="13">
    <w:abstractNumId w:val="4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21"/>
  </w:num>
  <w:num w:numId="17">
    <w:abstractNumId w:val="13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22"/>
  </w:num>
  <w:num w:numId="21">
    <w:abstractNumId w:val="8"/>
  </w:num>
  <w:num w:numId="22">
    <w:abstractNumId w:val="20"/>
  </w:num>
  <w:num w:numId="23">
    <w:abstractNumId w:val="14"/>
  </w:num>
  <w:num w:numId="24">
    <w:abstractNumId w:val="18"/>
  </w:num>
  <w:num w:numId="25">
    <w:abstractNumId w:val="16"/>
  </w:num>
  <w:num w:numId="26">
    <w:abstractNumId w:val="15"/>
  </w:num>
  <w:num w:numId="27">
    <w:abstractNumId w:val="17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23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A3A38"/>
    <w:rsid w:val="00010AF1"/>
    <w:rsid w:val="00012C09"/>
    <w:rsid w:val="00046BE2"/>
    <w:rsid w:val="00073D75"/>
    <w:rsid w:val="000A5D90"/>
    <w:rsid w:val="000C06B8"/>
    <w:rsid w:val="000D695C"/>
    <w:rsid w:val="000E3AD8"/>
    <w:rsid w:val="000F27BB"/>
    <w:rsid w:val="000F6ECB"/>
    <w:rsid w:val="0010153A"/>
    <w:rsid w:val="00110933"/>
    <w:rsid w:val="00110BA4"/>
    <w:rsid w:val="001453D8"/>
    <w:rsid w:val="001C05B3"/>
    <w:rsid w:val="001C1C35"/>
    <w:rsid w:val="001D179D"/>
    <w:rsid w:val="001E706A"/>
    <w:rsid w:val="001F415B"/>
    <w:rsid w:val="00212399"/>
    <w:rsid w:val="00225EF7"/>
    <w:rsid w:val="00230D0C"/>
    <w:rsid w:val="00245BF3"/>
    <w:rsid w:val="002568B9"/>
    <w:rsid w:val="00270683"/>
    <w:rsid w:val="00271F05"/>
    <w:rsid w:val="00286542"/>
    <w:rsid w:val="002B7223"/>
    <w:rsid w:val="002C2542"/>
    <w:rsid w:val="002E01E7"/>
    <w:rsid w:val="002E1BE2"/>
    <w:rsid w:val="003315AC"/>
    <w:rsid w:val="00344621"/>
    <w:rsid w:val="003632E6"/>
    <w:rsid w:val="003749F3"/>
    <w:rsid w:val="003774AC"/>
    <w:rsid w:val="00383C09"/>
    <w:rsid w:val="003846E7"/>
    <w:rsid w:val="00391E44"/>
    <w:rsid w:val="003A1883"/>
    <w:rsid w:val="003D2DFC"/>
    <w:rsid w:val="003E156A"/>
    <w:rsid w:val="003F00FE"/>
    <w:rsid w:val="0040045F"/>
    <w:rsid w:val="004105F2"/>
    <w:rsid w:val="004836E3"/>
    <w:rsid w:val="00485814"/>
    <w:rsid w:val="004B3BC9"/>
    <w:rsid w:val="004C5125"/>
    <w:rsid w:val="004E7D94"/>
    <w:rsid w:val="004F59AD"/>
    <w:rsid w:val="00513091"/>
    <w:rsid w:val="005165F9"/>
    <w:rsid w:val="00522E41"/>
    <w:rsid w:val="005845CE"/>
    <w:rsid w:val="005D6EF4"/>
    <w:rsid w:val="005F2511"/>
    <w:rsid w:val="005F49EB"/>
    <w:rsid w:val="005F6AB3"/>
    <w:rsid w:val="00636936"/>
    <w:rsid w:val="00642CBE"/>
    <w:rsid w:val="00647303"/>
    <w:rsid w:val="00660620"/>
    <w:rsid w:val="006B4602"/>
    <w:rsid w:val="006C442D"/>
    <w:rsid w:val="006C56B2"/>
    <w:rsid w:val="00707E66"/>
    <w:rsid w:val="007147F0"/>
    <w:rsid w:val="00720910"/>
    <w:rsid w:val="007216F9"/>
    <w:rsid w:val="0073466D"/>
    <w:rsid w:val="0075045E"/>
    <w:rsid w:val="00763490"/>
    <w:rsid w:val="00772F49"/>
    <w:rsid w:val="0078223E"/>
    <w:rsid w:val="00790BF0"/>
    <w:rsid w:val="007A1077"/>
    <w:rsid w:val="007B03F1"/>
    <w:rsid w:val="007C13D6"/>
    <w:rsid w:val="007D1A83"/>
    <w:rsid w:val="007D4AC5"/>
    <w:rsid w:val="007F1413"/>
    <w:rsid w:val="00836B21"/>
    <w:rsid w:val="008424CC"/>
    <w:rsid w:val="00857517"/>
    <w:rsid w:val="00871483"/>
    <w:rsid w:val="008847F6"/>
    <w:rsid w:val="008B1526"/>
    <w:rsid w:val="008B2E3C"/>
    <w:rsid w:val="008D64A7"/>
    <w:rsid w:val="008E617F"/>
    <w:rsid w:val="00901B65"/>
    <w:rsid w:val="00905AFC"/>
    <w:rsid w:val="00921501"/>
    <w:rsid w:val="009324D7"/>
    <w:rsid w:val="009640C8"/>
    <w:rsid w:val="00994C39"/>
    <w:rsid w:val="009950A8"/>
    <w:rsid w:val="009965B0"/>
    <w:rsid w:val="009A3634"/>
    <w:rsid w:val="009E3DF4"/>
    <w:rsid w:val="009E3FD4"/>
    <w:rsid w:val="009F225B"/>
    <w:rsid w:val="009F474C"/>
    <w:rsid w:val="00A263B9"/>
    <w:rsid w:val="00A37FA2"/>
    <w:rsid w:val="00A40079"/>
    <w:rsid w:val="00AC750D"/>
    <w:rsid w:val="00AC7B28"/>
    <w:rsid w:val="00AD214B"/>
    <w:rsid w:val="00AD76A4"/>
    <w:rsid w:val="00AE22A8"/>
    <w:rsid w:val="00AE3949"/>
    <w:rsid w:val="00B11260"/>
    <w:rsid w:val="00B124D6"/>
    <w:rsid w:val="00B451D6"/>
    <w:rsid w:val="00B612DB"/>
    <w:rsid w:val="00B615F2"/>
    <w:rsid w:val="00B8297E"/>
    <w:rsid w:val="00B8446B"/>
    <w:rsid w:val="00B9417E"/>
    <w:rsid w:val="00BA7F9A"/>
    <w:rsid w:val="00BB77D9"/>
    <w:rsid w:val="00BD081F"/>
    <w:rsid w:val="00BD3B0A"/>
    <w:rsid w:val="00BF593E"/>
    <w:rsid w:val="00C134C5"/>
    <w:rsid w:val="00C36CC8"/>
    <w:rsid w:val="00C50047"/>
    <w:rsid w:val="00C576C3"/>
    <w:rsid w:val="00C73BA0"/>
    <w:rsid w:val="00C805AF"/>
    <w:rsid w:val="00C95FC0"/>
    <w:rsid w:val="00CA3A38"/>
    <w:rsid w:val="00CA678A"/>
    <w:rsid w:val="00CD637B"/>
    <w:rsid w:val="00CE0969"/>
    <w:rsid w:val="00CE51C1"/>
    <w:rsid w:val="00D33C76"/>
    <w:rsid w:val="00D443E2"/>
    <w:rsid w:val="00D54D1C"/>
    <w:rsid w:val="00D72D89"/>
    <w:rsid w:val="00D75D46"/>
    <w:rsid w:val="00D8350B"/>
    <w:rsid w:val="00DA4F66"/>
    <w:rsid w:val="00DB3BFE"/>
    <w:rsid w:val="00DD01BA"/>
    <w:rsid w:val="00E07B72"/>
    <w:rsid w:val="00E16C2E"/>
    <w:rsid w:val="00E24196"/>
    <w:rsid w:val="00E24B1E"/>
    <w:rsid w:val="00E44DA1"/>
    <w:rsid w:val="00E529CC"/>
    <w:rsid w:val="00E8074C"/>
    <w:rsid w:val="00EA0F6F"/>
    <w:rsid w:val="00EB2999"/>
    <w:rsid w:val="00ED48DC"/>
    <w:rsid w:val="00ED57FB"/>
    <w:rsid w:val="00F24289"/>
    <w:rsid w:val="00F30D5C"/>
    <w:rsid w:val="00F35610"/>
    <w:rsid w:val="00F4493B"/>
    <w:rsid w:val="00F63F62"/>
    <w:rsid w:val="00F82F3A"/>
    <w:rsid w:val="00F8707F"/>
    <w:rsid w:val="00FB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32EA25E-3F6E-4B28-A40C-1BA4D3018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A38"/>
    <w:pPr>
      <w:widowControl w:val="0"/>
      <w:jc w:val="both"/>
    </w:pPr>
    <w:rPr>
      <w:rFonts w:ascii="Arial" w:eastAsia="宋体" w:hAnsi="Arial" w:cs="Times New Roman"/>
      <w:sz w:val="24"/>
      <w:szCs w:val="24"/>
    </w:rPr>
  </w:style>
  <w:style w:type="paragraph" w:styleId="1">
    <w:name w:val="heading 1"/>
    <w:aliases w:val="h1,Level 1 Topic Heading,H1,Heading 0,Heading One,PIM 1,Section Head,l1,1,R1,H11,Section Heading,卷标题,段标题,tzy1,TITRE1,L1 Heading 1,1st level,h11,1st level1,heading 11,h12,1st level2,heading 12,h111,1st level11,heading 111,h13,1st level3,heading 13,L"/>
    <w:basedOn w:val="a"/>
    <w:next w:val="a"/>
    <w:link w:val="1Char"/>
    <w:qFormat/>
    <w:rsid w:val="00CA3A38"/>
    <w:pPr>
      <w:keepNext/>
      <w:keepLines/>
      <w:widowControl/>
      <w:numPr>
        <w:numId w:val="1"/>
      </w:numPr>
      <w:outlineLvl w:val="0"/>
    </w:pPr>
    <w:rPr>
      <w:rFonts w:eastAsia="黑体"/>
      <w:b/>
      <w:bCs/>
      <w:kern w:val="44"/>
      <w:sz w:val="44"/>
      <w:szCs w:val="44"/>
    </w:rPr>
  </w:style>
  <w:style w:type="paragraph" w:styleId="2">
    <w:name w:val="heading 2"/>
    <w:aliases w:val="H2,标题 1.1,Title2,h2,Underrubrik1,prop2,标题二,H21,Heading 2 Hidden,Heading 2 CCBS,heading 2,Level 2 Topic Heading,Second Level Topic,- Para,sect 1.2,sect 1.21,sect 1.22,H22,sect 1.23,H23,sect 1.24,H24,sect 1.25,H25,sect 1.26,H26,Attribute Heading 2,2"/>
    <w:basedOn w:val="a"/>
    <w:next w:val="a"/>
    <w:link w:val="2Char"/>
    <w:qFormat/>
    <w:rsid w:val="00CA3A38"/>
    <w:pPr>
      <w:keepNext/>
      <w:keepLines/>
      <w:numPr>
        <w:ilvl w:val="1"/>
        <w:numId w:val="1"/>
      </w:numPr>
      <w:tabs>
        <w:tab w:val="left" w:pos="0"/>
      </w:tabs>
      <w:jc w:val="left"/>
      <w:outlineLvl w:val="1"/>
    </w:pPr>
    <w:rPr>
      <w:rFonts w:ascii="楷体_GB2312" w:eastAsia="楷体_GB2312" w:cs="Arial"/>
      <w:b/>
      <w:bCs/>
      <w:sz w:val="44"/>
      <w:szCs w:val="44"/>
    </w:rPr>
  </w:style>
  <w:style w:type="paragraph" w:styleId="3">
    <w:name w:val="heading 3"/>
    <w:aliases w:val="H3,h3,3rd level,Level 3 Head,l3,CT,Heading 3 - old,ISO2,L3,sect1.2.3,sect1.2.31,sect1.2.32,sect1.2.311,sect1.2.33,sect1.2.312,3,sl3,Heading 3under,- Maj Side,BOD 0,Bold Head,bh,heading 3,level_3,PIM 3,prop3,3heading,Heading 31,Head 3,标题4,Map,H31,1."/>
    <w:basedOn w:val="a"/>
    <w:next w:val="a"/>
    <w:link w:val="3Char"/>
    <w:qFormat/>
    <w:rsid w:val="00CA3A38"/>
    <w:pPr>
      <w:keepNext/>
      <w:keepLines/>
      <w:numPr>
        <w:ilvl w:val="2"/>
        <w:numId w:val="1"/>
      </w:numPr>
      <w:spacing w:before="260" w:after="260"/>
      <w:jc w:val="center"/>
      <w:outlineLvl w:val="2"/>
    </w:pPr>
    <w:rPr>
      <w:rFonts w:ascii="宋体" w:hAnsi="宋体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h1 Char,Level 1 Topic Heading Char,H1 Char,Heading 0 Char,Heading One Char,PIM 1 Char,Section Head Char,l1 Char,1 Char,R1 Char,H11 Char,Section Heading Char,卷标题 Char,段标题 Char,tzy1 Char,TITRE1 Char,L1 Heading 1 Char,1st level Char,h11 Char"/>
    <w:basedOn w:val="a0"/>
    <w:link w:val="1"/>
    <w:rsid w:val="00CA3A38"/>
    <w:rPr>
      <w:rFonts w:ascii="Arial" w:eastAsia="黑体" w:hAnsi="Arial" w:cs="Times New Roman"/>
      <w:b/>
      <w:bCs/>
      <w:kern w:val="44"/>
      <w:sz w:val="44"/>
      <w:szCs w:val="44"/>
    </w:rPr>
  </w:style>
  <w:style w:type="character" w:customStyle="1" w:styleId="2Char">
    <w:name w:val="标题 2 Char"/>
    <w:aliases w:val="H2 Char,标题 1.1 Char,Title2 Char,h2 Char,Underrubrik1 Char,prop2 Char,标题二 Char,H21 Char,Heading 2 Hidden Char,Heading 2 CCBS Char,heading 2 Char,Level 2 Topic Heading Char,Second Level Topic Char,- Para Char,sect 1.2 Char,sect 1.21 Char,2 Char"/>
    <w:basedOn w:val="a0"/>
    <w:link w:val="2"/>
    <w:rsid w:val="00CA3A38"/>
    <w:rPr>
      <w:rFonts w:ascii="楷体_GB2312" w:eastAsia="楷体_GB2312" w:hAnsi="Arial" w:cs="Arial"/>
      <w:b/>
      <w:bCs/>
      <w:sz w:val="44"/>
      <w:szCs w:val="44"/>
    </w:rPr>
  </w:style>
  <w:style w:type="character" w:customStyle="1" w:styleId="3Char">
    <w:name w:val="标题 3 Char"/>
    <w:aliases w:val="H3 Char,h3 Char,3rd level Char,Level 3 Head Char,l3 Char,CT Char,Heading 3 - old Char,ISO2 Char,L3 Char,sect1.2.3 Char,sect1.2.31 Char,sect1.2.32 Char,sect1.2.311 Char,sect1.2.33 Char,sect1.2.312 Char,3 Char,sl3 Char,Heading 3under Char"/>
    <w:basedOn w:val="a0"/>
    <w:link w:val="3"/>
    <w:rsid w:val="00CA3A38"/>
    <w:rPr>
      <w:rFonts w:ascii="宋体" w:eastAsia="宋体" w:hAnsi="宋体" w:cs="Times New Roman"/>
      <w:b/>
      <w:bCs/>
      <w:sz w:val="30"/>
      <w:szCs w:val="30"/>
    </w:rPr>
  </w:style>
  <w:style w:type="paragraph" w:customStyle="1" w:styleId="a3">
    <w:name w:val="标书正文样式"/>
    <w:basedOn w:val="a"/>
    <w:link w:val="Char"/>
    <w:rsid w:val="00CA3A38"/>
    <w:pPr>
      <w:spacing w:line="360" w:lineRule="auto"/>
      <w:ind w:firstLineChars="200" w:firstLine="200"/>
    </w:pPr>
    <w:rPr>
      <w:rFonts w:ascii="宋体" w:hAnsi="Times New Roman" w:cs="宋体"/>
    </w:rPr>
  </w:style>
  <w:style w:type="character" w:customStyle="1" w:styleId="Char">
    <w:name w:val="标书正文样式 Char"/>
    <w:basedOn w:val="a0"/>
    <w:link w:val="a3"/>
    <w:rsid w:val="00CA3A38"/>
    <w:rPr>
      <w:rFonts w:ascii="宋体" w:eastAsia="宋体" w:hAnsi="Times New Roman" w:cs="宋体"/>
      <w:sz w:val="24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CA3A38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CA3A38"/>
    <w:rPr>
      <w:rFonts w:ascii="Arial" w:eastAsia="宋体" w:hAnsi="Arial" w:cs="Times New Roman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CA3A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CA3A38"/>
    <w:rPr>
      <w:rFonts w:ascii="Arial" w:eastAsia="宋体" w:hAnsi="Arial" w:cs="Times New Roman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CA3A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CA3A38"/>
    <w:rPr>
      <w:rFonts w:ascii="Arial" w:eastAsia="宋体" w:hAnsi="Arial" w:cs="Times New Roman"/>
      <w:sz w:val="18"/>
      <w:szCs w:val="18"/>
    </w:rPr>
  </w:style>
  <w:style w:type="character" w:customStyle="1" w:styleId="Char3">
    <w:name w:val="正文首行缩进（绿盟科技） Char"/>
    <w:link w:val="a7"/>
    <w:rsid w:val="00836B21"/>
    <w:rPr>
      <w:rFonts w:ascii="Arial" w:hAnsi="Arial"/>
      <w:szCs w:val="21"/>
    </w:rPr>
  </w:style>
  <w:style w:type="paragraph" w:customStyle="1" w:styleId="a7">
    <w:name w:val="正文首行缩进（绿盟科技）"/>
    <w:basedOn w:val="a"/>
    <w:link w:val="Char3"/>
    <w:qFormat/>
    <w:rsid w:val="00836B21"/>
    <w:pPr>
      <w:widowControl/>
      <w:spacing w:after="50" w:line="300" w:lineRule="auto"/>
      <w:ind w:firstLineChars="200" w:firstLine="200"/>
      <w:jc w:val="left"/>
    </w:pPr>
    <w:rPr>
      <w:rFonts w:eastAsiaTheme="minorEastAsia" w:cstheme="minorBidi"/>
      <w:sz w:val="21"/>
      <w:szCs w:val="21"/>
    </w:rPr>
  </w:style>
  <w:style w:type="character" w:styleId="a8">
    <w:name w:val="Strong"/>
    <w:basedOn w:val="a0"/>
    <w:uiPriority w:val="22"/>
    <w:qFormat/>
    <w:rsid w:val="00010AF1"/>
    <w:rPr>
      <w:b/>
      <w:bCs/>
    </w:rPr>
  </w:style>
  <w:style w:type="character" w:customStyle="1" w:styleId="apple-converted-space">
    <w:name w:val="apple-converted-space"/>
    <w:basedOn w:val="a0"/>
    <w:rsid w:val="00010AF1"/>
  </w:style>
  <w:style w:type="paragraph" w:styleId="a9">
    <w:name w:val="Normal (Web)"/>
    <w:basedOn w:val="a"/>
    <w:uiPriority w:val="99"/>
    <w:unhideWhenUsed/>
    <w:rsid w:val="00010AF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styleId="aa">
    <w:name w:val="List Paragraph"/>
    <w:basedOn w:val="a"/>
    <w:uiPriority w:val="34"/>
    <w:qFormat/>
    <w:rsid w:val="000F27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9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3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8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16</Words>
  <Characters>97</Characters>
  <Application>Microsoft Office Word</Application>
  <DocSecurity>0</DocSecurity>
  <Lines>1</Lines>
  <Paragraphs>1</Paragraphs>
  <ScaleCrop>false</ScaleCrop>
  <Company>China</Company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wxw</cp:lastModifiedBy>
  <cp:revision>69</cp:revision>
  <dcterms:created xsi:type="dcterms:W3CDTF">2015-07-08T05:02:00Z</dcterms:created>
  <dcterms:modified xsi:type="dcterms:W3CDTF">2018-07-31T04:56:00Z</dcterms:modified>
</cp:coreProperties>
</file>